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Шавлюкова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СОСН «Ласка»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помещ.3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8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Шавлюкова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47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0rplc-20">
    <w:name w:val="cat-Time grp-20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OrganizationNamegrp-18rplc-31">
    <w:name w:val="cat-OrganizationName grp-18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8773-F258-4257-9684-CC2533BB9A5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